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  <w:jc w:val="center"/>
      </w:pPr>
      <w:r>
        <w:rPr>
          <w:b/>
          <w:sz w:val="34"/>
        </w:rPr>
        <w:t>Wellness with Majella</w:t>
      </w:r>
    </w:p>
    <w:p>
      <w:pPr>
        <w:spacing w:after="100"/>
        <w:jc w:val="center"/>
      </w:pPr>
      <w:r>
        <w:rPr>
          <w:sz w:val="22"/>
        </w:rPr>
        <w:t>Consultation Form</w:t>
      </w:r>
    </w:p>
    <w:p>
      <w:pPr>
        <w:spacing w:before="40" w:after="40"/>
      </w:pP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0206"/>
      </w:tblGrid>
      <w:tr>
        <w:tc>
          <w:tcPr>
            <w:tcW w:type="dxa" w:w="10206"/>
            <w:shd w:val="clear" w:color="auto" w:fill="EDEDED"/>
          </w:tcPr>
          <w:p>
            <w:pPr>
              <w:spacing w:before="0" w:after="0" w:line="240" w:lineRule="auto"/>
              <w:jc w:val="left"/>
            </w:pPr>
            <w:r>
              <w:rPr>
                <w:b/>
                <w:sz w:val="20"/>
              </w:rPr>
              <w:t>BUSINESS DETAILS</w:t>
            </w:r>
          </w:p>
        </w:tc>
      </w:tr>
    </w:tbl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103"/>
        <w:gridCol w:w="5103"/>
      </w:tblGrid>
      <w:tr>
        <w:tc>
          <w:tcPr>
            <w:tcW w:type="dxa" w:w="2268"/>
          </w:tcPr>
          <w:p>
            <w:pPr>
              <w:spacing w:before="0" w:after="0" w:line="240" w:lineRule="auto"/>
              <w:jc w:val="left"/>
            </w:pPr>
            <w:r>
              <w:rPr>
                <w:b/>
                <w:sz w:val="20"/>
              </w:rPr>
              <w:t>Business Name</w:t>
            </w:r>
          </w:p>
        </w:tc>
        <w:tc>
          <w:tcPr>
            <w:tcW w:type="dxa" w:w="7937"/>
          </w:tcPr>
          <w:p>
            <w:pPr>
              <w:spacing w:before="0" w:after="0" w:line="240" w:lineRule="auto"/>
              <w:jc w:val="left"/>
            </w:pPr>
            <w:r>
              <w:rPr>
                <w:b w:val="0"/>
                <w:sz w:val="20"/>
              </w:rPr>
              <w:t>Wellness with Majella</w:t>
            </w:r>
          </w:p>
        </w:tc>
      </w:tr>
      <w:tr>
        <w:tc>
          <w:tcPr>
            <w:tcW w:type="dxa" w:w="2268"/>
          </w:tcPr>
          <w:p>
            <w:pPr>
              <w:spacing w:before="0" w:after="0" w:line="240" w:lineRule="auto"/>
              <w:jc w:val="left"/>
            </w:pPr>
            <w:r>
              <w:rPr>
                <w:b/>
                <w:sz w:val="20"/>
              </w:rPr>
              <w:t>Location</w:t>
            </w:r>
          </w:p>
        </w:tc>
        <w:tc>
          <w:tcPr>
            <w:tcW w:type="dxa" w:w="7937"/>
          </w:tcPr>
          <w:p>
            <w:pPr>
              <w:spacing w:before="0" w:after="0" w:line="240" w:lineRule="auto"/>
              <w:jc w:val="left"/>
            </w:pPr>
            <w:r>
              <w:rPr>
                <w:b w:val="0"/>
                <w:sz w:val="20"/>
              </w:rPr>
              <w:t>Wexford, Ireland</w:t>
            </w:r>
          </w:p>
        </w:tc>
      </w:tr>
      <w:tr>
        <w:tc>
          <w:tcPr>
            <w:tcW w:type="dxa" w:w="2268"/>
          </w:tcPr>
          <w:p>
            <w:pPr>
              <w:spacing w:before="0" w:after="0" w:line="240" w:lineRule="auto"/>
              <w:jc w:val="left"/>
            </w:pPr>
            <w:r>
              <w:rPr>
                <w:b/>
                <w:sz w:val="20"/>
              </w:rPr>
              <w:t>Email</w:t>
            </w:r>
          </w:p>
        </w:tc>
        <w:tc>
          <w:tcPr>
            <w:tcW w:type="dxa" w:w="7937"/>
          </w:tcPr>
          <w:p>
            <w:pPr>
              <w:spacing w:before="0" w:after="0" w:line="240" w:lineRule="auto"/>
              <w:jc w:val="left"/>
            </w:pPr>
            <w:r>
              <w:rPr>
                <w:b w:val="0"/>
                <w:sz w:val="20"/>
              </w:rPr>
              <w:t>hotyogawexford@gmail.com</w:t>
            </w:r>
          </w:p>
        </w:tc>
      </w:tr>
      <w:tr>
        <w:tc>
          <w:tcPr>
            <w:tcW w:type="dxa" w:w="2268"/>
          </w:tcPr>
          <w:p>
            <w:pPr>
              <w:spacing w:before="0" w:after="0" w:line="240" w:lineRule="auto"/>
              <w:jc w:val="left"/>
            </w:pPr>
            <w:r>
              <w:rPr>
                <w:b/>
                <w:sz w:val="20"/>
              </w:rPr>
              <w:t>Website</w:t>
            </w:r>
          </w:p>
        </w:tc>
        <w:tc>
          <w:tcPr>
            <w:tcW w:type="dxa" w:w="7937"/>
          </w:tcPr>
          <w:p>
            <w:pPr>
              <w:spacing w:before="0" w:after="0" w:line="240" w:lineRule="auto"/>
              <w:jc w:val="left"/>
            </w:pPr>
            <w:r>
              <w:rPr>
                <w:b w:val="0"/>
                <w:sz w:val="20"/>
              </w:rPr>
              <w:t>wellnesswithmajella.com</w:t>
            </w:r>
          </w:p>
        </w:tc>
      </w:tr>
    </w:tbl>
    <w:p>
      <w:pPr>
        <w:spacing w:before="40" w:after="40"/>
      </w:pP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0206"/>
      </w:tblGrid>
      <w:tr>
        <w:tc>
          <w:tcPr>
            <w:tcW w:type="dxa" w:w="10206"/>
            <w:shd w:val="clear" w:color="auto" w:fill="EDEDED"/>
          </w:tcPr>
          <w:p>
            <w:pPr>
              <w:spacing w:before="0" w:after="0" w:line="240" w:lineRule="auto"/>
              <w:jc w:val="left"/>
            </w:pPr>
            <w:r>
              <w:rPr>
                <w:b/>
                <w:sz w:val="20"/>
              </w:rPr>
              <w:t>PERSONAL INFORMATION</w:t>
            </w:r>
          </w:p>
        </w:tc>
      </w:tr>
    </w:tbl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1814"/>
          </w:tcPr>
          <w:p>
            <w:pPr>
              <w:spacing w:before="0" w:after="0" w:line="240" w:lineRule="auto"/>
              <w:jc w:val="left"/>
            </w:pPr>
            <w:r>
              <w:rPr>
                <w:b/>
                <w:sz w:val="20"/>
              </w:rPr>
              <w:t>Name</w:t>
            </w:r>
          </w:p>
        </w:tc>
        <w:tc>
          <w:tcPr>
            <w:tcW w:type="dxa" w:w="3288"/>
          </w:tcPr>
          <w:p>
            <w:pPr>
              <w:spacing w:before="0" w:after="0" w:line="240" w:lineRule="auto"/>
              <w:jc w:val="left"/>
            </w:pPr>
            <w:r>
              <w:rPr>
                <w:b w:val="0"/>
                <w:sz w:val="20"/>
              </w:rPr>
            </w:r>
          </w:p>
        </w:tc>
        <w:tc>
          <w:tcPr>
            <w:tcW w:type="dxa" w:w="1814"/>
          </w:tcPr>
          <w:p>
            <w:pPr>
              <w:spacing w:before="0" w:after="0" w:line="240" w:lineRule="auto"/>
              <w:jc w:val="left"/>
            </w:pPr>
            <w:r>
              <w:rPr>
                <w:b/>
                <w:sz w:val="20"/>
              </w:rPr>
              <w:t>Phone</w:t>
            </w:r>
          </w:p>
        </w:tc>
        <w:tc>
          <w:tcPr>
            <w:tcW w:type="dxa" w:w="3288"/>
          </w:tcPr>
          <w:p>
            <w:pPr>
              <w:spacing w:before="0" w:after="0" w:line="240" w:lineRule="auto"/>
              <w:jc w:val="left"/>
            </w:pPr>
            <w:r>
              <w:rPr>
                <w:b w:val="0"/>
                <w:sz w:val="20"/>
              </w:rPr>
            </w:r>
          </w:p>
        </w:tc>
      </w:tr>
      <w:tr>
        <w:tc>
          <w:tcPr>
            <w:tcW w:type="dxa" w:w="1814"/>
          </w:tcPr>
          <w:p>
            <w:pPr>
              <w:spacing w:before="0" w:after="0" w:line="240" w:lineRule="auto"/>
              <w:jc w:val="left"/>
            </w:pPr>
            <w:r>
              <w:rPr>
                <w:b/>
                <w:sz w:val="20"/>
              </w:rPr>
              <w:t>Address</w:t>
            </w:r>
          </w:p>
        </w:tc>
        <w:tc>
          <w:tcPr>
            <w:tcW w:type="dxa" w:w="3288"/>
          </w:tcPr>
          <w:p>
            <w:pPr>
              <w:spacing w:before="0" w:after="0" w:line="240" w:lineRule="auto"/>
              <w:jc w:val="left"/>
            </w:pPr>
            <w:r>
              <w:rPr>
                <w:b w:val="0"/>
                <w:sz w:val="20"/>
              </w:rPr>
            </w:r>
          </w:p>
        </w:tc>
        <w:tc>
          <w:tcPr>
            <w:tcW w:type="dxa" w:w="1814"/>
          </w:tcPr>
          <w:p>
            <w:pPr>
              <w:spacing w:before="0" w:after="0" w:line="240" w:lineRule="auto"/>
              <w:jc w:val="left"/>
            </w:pPr>
            <w:r>
              <w:rPr>
                <w:b/>
                <w:sz w:val="20"/>
              </w:rPr>
              <w:t>City</w:t>
            </w:r>
          </w:p>
        </w:tc>
        <w:tc>
          <w:tcPr>
            <w:tcW w:type="dxa" w:w="3288"/>
          </w:tcPr>
          <w:p>
            <w:pPr>
              <w:spacing w:before="0" w:after="0" w:line="240" w:lineRule="auto"/>
              <w:jc w:val="left"/>
            </w:pPr>
            <w:r>
              <w:rPr>
                <w:b w:val="0"/>
                <w:sz w:val="20"/>
              </w:rPr>
            </w:r>
          </w:p>
        </w:tc>
      </w:tr>
      <w:tr>
        <w:tc>
          <w:tcPr>
            <w:tcW w:type="dxa" w:w="1814"/>
          </w:tcPr>
          <w:p>
            <w:pPr>
              <w:spacing w:before="0" w:after="0" w:line="240" w:lineRule="auto"/>
              <w:jc w:val="left"/>
            </w:pPr>
            <w:r>
              <w:rPr>
                <w:b/>
                <w:sz w:val="20"/>
              </w:rPr>
              <w:t>Post code</w:t>
            </w:r>
          </w:p>
        </w:tc>
        <w:tc>
          <w:tcPr>
            <w:tcW w:type="dxa" w:w="3288"/>
          </w:tcPr>
          <w:p>
            <w:pPr>
              <w:spacing w:before="0" w:after="0" w:line="240" w:lineRule="auto"/>
              <w:jc w:val="left"/>
            </w:pPr>
            <w:r>
              <w:rPr>
                <w:b w:val="0"/>
                <w:sz w:val="20"/>
              </w:rPr>
            </w:r>
          </w:p>
        </w:tc>
        <w:tc>
          <w:tcPr>
            <w:tcW w:type="dxa" w:w="1814"/>
          </w:tcPr>
          <w:p>
            <w:pPr>
              <w:spacing w:before="0" w:after="0" w:line="240" w:lineRule="auto"/>
              <w:jc w:val="left"/>
            </w:pPr>
            <w:r>
              <w:rPr>
                <w:b/>
                <w:sz w:val="20"/>
              </w:rPr>
              <w:t>DOB</w:t>
            </w:r>
          </w:p>
        </w:tc>
        <w:tc>
          <w:tcPr>
            <w:tcW w:type="dxa" w:w="3288"/>
          </w:tcPr>
          <w:p>
            <w:pPr>
              <w:spacing w:before="0" w:after="0" w:line="240" w:lineRule="auto"/>
              <w:jc w:val="left"/>
            </w:pPr>
            <w:r>
              <w:rPr>
                <w:b w:val="0"/>
                <w:sz w:val="20"/>
              </w:rPr>
            </w:r>
          </w:p>
        </w:tc>
      </w:tr>
      <w:tr>
        <w:tc>
          <w:tcPr>
            <w:tcW w:type="dxa" w:w="1814"/>
          </w:tcPr>
          <w:p>
            <w:pPr>
              <w:spacing w:before="0" w:after="0" w:line="240" w:lineRule="auto"/>
              <w:jc w:val="left"/>
            </w:pPr>
            <w:r>
              <w:rPr>
                <w:b/>
                <w:sz w:val="20"/>
              </w:rPr>
              <w:t>Occupation</w:t>
            </w:r>
          </w:p>
        </w:tc>
        <w:tc>
          <w:tcPr>
            <w:tcW w:type="dxa" w:w="3288"/>
          </w:tcPr>
          <w:p>
            <w:pPr>
              <w:spacing w:before="0" w:after="0" w:line="240" w:lineRule="auto"/>
              <w:jc w:val="left"/>
            </w:pPr>
            <w:r>
              <w:rPr>
                <w:b w:val="0"/>
                <w:sz w:val="20"/>
              </w:rPr>
            </w:r>
          </w:p>
        </w:tc>
        <w:tc>
          <w:tcPr>
            <w:tcW w:type="dxa" w:w="1814"/>
          </w:tcPr>
          <w:p>
            <w:pPr>
              <w:spacing w:before="0" w:after="0" w:line="240" w:lineRule="auto"/>
              <w:jc w:val="left"/>
            </w:pPr>
            <w:r>
              <w:rPr>
                <w:b/>
                <w:sz w:val="20"/>
              </w:rPr>
              <w:t>Email</w:t>
            </w:r>
          </w:p>
        </w:tc>
        <w:tc>
          <w:tcPr>
            <w:tcW w:type="dxa" w:w="3288"/>
          </w:tcPr>
          <w:p>
            <w:pPr>
              <w:spacing w:before="0" w:after="0" w:line="240" w:lineRule="auto"/>
              <w:jc w:val="left"/>
            </w:pPr>
            <w:r>
              <w:rPr>
                <w:b w:val="0"/>
                <w:sz w:val="20"/>
              </w:rPr>
            </w:r>
          </w:p>
        </w:tc>
      </w:tr>
      <w:tr>
        <w:tc>
          <w:tcPr>
            <w:tcW w:type="dxa" w:w="1814"/>
          </w:tcPr>
          <w:p>
            <w:pPr>
              <w:spacing w:before="0" w:after="0" w:line="240" w:lineRule="auto"/>
              <w:jc w:val="left"/>
            </w:pPr>
            <w:r>
              <w:rPr>
                <w:b/>
                <w:sz w:val="20"/>
              </w:rPr>
              <w:t>GP address</w:t>
            </w:r>
          </w:p>
        </w:tc>
        <w:tc>
          <w:tcPr>
            <w:tcW w:type="dxa" w:w="3288"/>
          </w:tcPr>
          <w:p>
            <w:pPr>
              <w:spacing w:before="0" w:after="0" w:line="240" w:lineRule="auto"/>
              <w:jc w:val="left"/>
            </w:pPr>
            <w:r>
              <w:rPr>
                <w:b w:val="0"/>
                <w:sz w:val="20"/>
              </w:rPr>
            </w:r>
          </w:p>
        </w:tc>
        <w:tc>
          <w:tcPr>
            <w:tcW w:type="dxa" w:w="1814"/>
          </w:tcPr>
          <w:p>
            <w:pPr>
              <w:spacing w:before="0" w:after="0" w:line="240" w:lineRule="auto"/>
              <w:jc w:val="left"/>
            </w:pPr>
            <w:r>
              <w:rPr>
                <w:b/>
                <w:sz w:val="20"/>
              </w:rPr>
              <w:t>GP name</w:t>
            </w:r>
          </w:p>
        </w:tc>
        <w:tc>
          <w:tcPr>
            <w:tcW w:type="dxa" w:w="3288"/>
          </w:tcPr>
          <w:p>
            <w:pPr>
              <w:spacing w:before="0" w:after="0" w:line="240" w:lineRule="auto"/>
              <w:jc w:val="left"/>
            </w:pPr>
            <w:r>
              <w:rPr>
                <w:b w:val="0"/>
                <w:sz w:val="20"/>
              </w:rPr>
            </w:r>
          </w:p>
        </w:tc>
      </w:tr>
      <w:tr>
        <w:tc>
          <w:tcPr>
            <w:tcW w:type="dxa" w:w="1814"/>
          </w:tcPr>
          <w:p>
            <w:pPr>
              <w:spacing w:before="0" w:after="0" w:line="240" w:lineRule="auto"/>
              <w:jc w:val="left"/>
            </w:pPr>
            <w:r>
              <w:rPr>
                <w:b/>
                <w:sz w:val="20"/>
              </w:rPr>
              <w:t>Emergency Contact</w:t>
            </w:r>
          </w:p>
        </w:tc>
        <w:tc>
          <w:tcPr>
            <w:tcW w:type="dxa" w:w="3288"/>
          </w:tcPr>
          <w:p>
            <w:pPr>
              <w:spacing w:before="0" w:after="0" w:line="240" w:lineRule="auto"/>
              <w:jc w:val="left"/>
            </w:pPr>
            <w:r>
              <w:rPr>
                <w:b w:val="0"/>
                <w:sz w:val="20"/>
              </w:rPr>
            </w:r>
          </w:p>
        </w:tc>
        <w:tc>
          <w:tcPr>
            <w:tcW w:type="dxa" w:w="1814"/>
          </w:tcPr>
          <w:p>
            <w:pPr>
              <w:spacing w:before="0" w:after="0" w:line="240" w:lineRule="auto"/>
              <w:jc w:val="left"/>
            </w:pPr>
            <w:r>
              <w:rPr>
                <w:b/>
                <w:sz w:val="20"/>
              </w:rPr>
              <w:t>Relationship</w:t>
            </w:r>
          </w:p>
        </w:tc>
        <w:tc>
          <w:tcPr>
            <w:tcW w:type="dxa" w:w="3288"/>
          </w:tcPr>
          <w:p>
            <w:pPr>
              <w:spacing w:before="0" w:after="0" w:line="240" w:lineRule="auto"/>
              <w:jc w:val="left"/>
            </w:pPr>
            <w:r>
              <w:rPr>
                <w:b w:val="0"/>
                <w:sz w:val="20"/>
              </w:rPr>
            </w:r>
          </w:p>
        </w:tc>
      </w:tr>
      <w:tr>
        <w:tc>
          <w:tcPr>
            <w:tcW w:type="dxa" w:w="1814"/>
          </w:tcPr>
          <w:p>
            <w:pPr>
              <w:spacing w:before="0" w:after="0" w:line="240" w:lineRule="auto"/>
              <w:jc w:val="left"/>
            </w:pPr>
            <w:r>
              <w:rPr>
                <w:b/>
                <w:sz w:val="20"/>
              </w:rPr>
              <w:t>Emergency Phone</w:t>
            </w:r>
          </w:p>
        </w:tc>
        <w:tc>
          <w:tcPr>
            <w:tcW w:type="dxa" w:w="3288"/>
          </w:tcPr>
          <w:p>
            <w:pPr>
              <w:spacing w:before="0" w:after="0" w:line="240" w:lineRule="auto"/>
              <w:jc w:val="left"/>
            </w:pPr>
            <w:r>
              <w:rPr>
                <w:b w:val="0"/>
                <w:sz w:val="20"/>
              </w:rPr>
            </w:r>
          </w:p>
        </w:tc>
        <w:tc>
          <w:tcPr>
            <w:tcW w:type="dxa" w:w="1814"/>
          </w:tcPr>
          <w:p>
            <w:pPr>
              <w:spacing w:before="0" w:after="0" w:line="240" w:lineRule="auto"/>
              <w:jc w:val="left"/>
            </w:pPr>
            <w:r>
              <w:rPr>
                <w:b/>
                <w:sz w:val="20"/>
              </w:rPr>
            </w:r>
          </w:p>
        </w:tc>
        <w:tc>
          <w:tcPr>
            <w:tcW w:type="dxa" w:w="3288"/>
          </w:tcPr>
          <w:p>
            <w:pPr>
              <w:spacing w:before="0" w:after="0" w:line="240" w:lineRule="auto"/>
              <w:jc w:val="left"/>
            </w:pPr>
            <w:r>
              <w:rPr>
                <w:b w:val="0"/>
                <w:sz w:val="20"/>
              </w:rPr>
            </w:r>
          </w:p>
        </w:tc>
      </w:tr>
    </w:tbl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103"/>
        <w:gridCol w:w="5103"/>
      </w:tblGrid>
      <w:tr>
        <w:tc>
          <w:tcPr>
            <w:tcW w:type="dxa" w:w="3288"/>
          </w:tcPr>
          <w:p>
            <w:pPr>
              <w:spacing w:before="0" w:after="0" w:line="240" w:lineRule="auto"/>
              <w:jc w:val="left"/>
            </w:pPr>
            <w:r>
              <w:rPr>
                <w:b/>
                <w:sz w:val="20"/>
              </w:rPr>
              <w:t>How did you hear about us?</w:t>
            </w:r>
          </w:p>
        </w:tc>
        <w:tc>
          <w:tcPr>
            <w:tcW w:type="dxa" w:w="6917"/>
          </w:tcPr>
          <w:p>
            <w:pPr>
              <w:spacing w:before="0" w:after="0" w:line="240" w:lineRule="auto"/>
              <w:jc w:val="left"/>
            </w:pPr>
            <w:r>
              <w:rPr>
                <w:b w:val="0"/>
                <w:sz w:val="20"/>
              </w:rPr>
            </w:r>
          </w:p>
        </w:tc>
      </w:tr>
    </w:tbl>
    <w:p>
      <w:pPr>
        <w:spacing w:before="40" w:after="40"/>
      </w:pP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0206"/>
      </w:tblGrid>
      <w:tr>
        <w:tc>
          <w:tcPr>
            <w:tcW w:type="dxa" w:w="10206"/>
            <w:shd w:val="clear" w:color="auto" w:fill="EDEDED"/>
          </w:tcPr>
          <w:p>
            <w:pPr>
              <w:spacing w:before="0" w:after="0" w:line="240" w:lineRule="auto"/>
              <w:jc w:val="left"/>
            </w:pPr>
            <w:r>
              <w:rPr>
                <w:b/>
                <w:sz w:val="20"/>
              </w:rPr>
              <w:t>MEDICAL INFORMATION</w:t>
            </w:r>
          </w:p>
        </w:tc>
      </w:tr>
    </w:tbl>
    <w:p>
      <w:pPr>
        <w:spacing w:after="60"/>
      </w:pPr>
      <w:r>
        <w:t>Please indicate any of the following that apply to you.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103"/>
        <w:gridCol w:w="5103"/>
      </w:tblGrid>
      <w:tr>
        <w:tc>
          <w:tcPr>
            <w:tcW w:type="dxa" w:w="5102"/>
          </w:tcPr>
          <w:p>
            <w:pPr>
              <w:spacing w:before="0" w:after="0" w:line="240" w:lineRule="auto"/>
              <w:jc w:val="left"/>
            </w:pPr>
            <w:r>
              <w:rPr>
                <w:b w:val="0"/>
                <w:sz w:val="20"/>
              </w:rPr>
              <w:t>[ ] Cancer</w:t>
            </w:r>
          </w:p>
        </w:tc>
        <w:tc>
          <w:tcPr>
            <w:tcW w:type="dxa" w:w="5102"/>
          </w:tcPr>
          <w:p>
            <w:pPr>
              <w:spacing w:before="0" w:after="0" w:line="240" w:lineRule="auto"/>
              <w:jc w:val="left"/>
            </w:pPr>
            <w:r>
              <w:rPr>
                <w:b w:val="0"/>
                <w:sz w:val="20"/>
              </w:rPr>
              <w:t>[ ] Fibromyalgia</w:t>
            </w:r>
          </w:p>
        </w:tc>
      </w:tr>
      <w:tr>
        <w:tc>
          <w:tcPr>
            <w:tcW w:type="dxa" w:w="5102"/>
          </w:tcPr>
          <w:p>
            <w:pPr>
              <w:spacing w:before="0" w:after="0" w:line="240" w:lineRule="auto"/>
              <w:jc w:val="left"/>
            </w:pPr>
            <w:r>
              <w:rPr>
                <w:b w:val="0"/>
                <w:sz w:val="20"/>
              </w:rPr>
              <w:t>[ ] Headaches/Migraines</w:t>
            </w:r>
          </w:p>
        </w:tc>
        <w:tc>
          <w:tcPr>
            <w:tcW w:type="dxa" w:w="5102"/>
          </w:tcPr>
          <w:p>
            <w:pPr>
              <w:spacing w:before="0" w:after="0" w:line="240" w:lineRule="auto"/>
              <w:jc w:val="left"/>
            </w:pPr>
            <w:r>
              <w:rPr>
                <w:b w:val="0"/>
                <w:sz w:val="20"/>
              </w:rPr>
              <w:t>[ ] Stroke</w:t>
            </w:r>
          </w:p>
        </w:tc>
      </w:tr>
      <w:tr>
        <w:tc>
          <w:tcPr>
            <w:tcW w:type="dxa" w:w="5102"/>
          </w:tcPr>
          <w:p>
            <w:pPr>
              <w:spacing w:before="0" w:after="0" w:line="240" w:lineRule="auto"/>
              <w:jc w:val="left"/>
            </w:pPr>
            <w:r>
              <w:rPr>
                <w:b w:val="0"/>
                <w:sz w:val="20"/>
              </w:rPr>
              <w:t>[ ] Arthritis</w:t>
            </w:r>
          </w:p>
        </w:tc>
        <w:tc>
          <w:tcPr>
            <w:tcW w:type="dxa" w:w="5102"/>
          </w:tcPr>
          <w:p>
            <w:pPr>
              <w:spacing w:before="0" w:after="0" w:line="240" w:lineRule="auto"/>
              <w:jc w:val="left"/>
            </w:pPr>
            <w:r>
              <w:rPr>
                <w:b w:val="0"/>
                <w:sz w:val="20"/>
              </w:rPr>
              <w:t>[ ] Heart Attack</w:t>
            </w:r>
          </w:p>
        </w:tc>
      </w:tr>
      <w:tr>
        <w:tc>
          <w:tcPr>
            <w:tcW w:type="dxa" w:w="5102"/>
          </w:tcPr>
          <w:p>
            <w:pPr>
              <w:spacing w:before="0" w:after="0" w:line="240" w:lineRule="auto"/>
              <w:jc w:val="left"/>
            </w:pPr>
            <w:r>
              <w:rPr>
                <w:b w:val="0"/>
                <w:sz w:val="20"/>
              </w:rPr>
              <w:t>[ ] Diabetes 1</w:t>
            </w:r>
          </w:p>
        </w:tc>
        <w:tc>
          <w:tcPr>
            <w:tcW w:type="dxa" w:w="5102"/>
          </w:tcPr>
          <w:p>
            <w:pPr>
              <w:spacing w:before="0" w:after="0" w:line="240" w:lineRule="auto"/>
              <w:jc w:val="left"/>
            </w:pPr>
            <w:r>
              <w:rPr>
                <w:b w:val="0"/>
                <w:sz w:val="20"/>
              </w:rPr>
              <w:t>[ ] Kidney Dysfunction</w:t>
            </w:r>
          </w:p>
        </w:tc>
      </w:tr>
      <w:tr>
        <w:tc>
          <w:tcPr>
            <w:tcW w:type="dxa" w:w="5102"/>
          </w:tcPr>
          <w:p>
            <w:pPr>
              <w:spacing w:before="0" w:after="0" w:line="240" w:lineRule="auto"/>
              <w:jc w:val="left"/>
            </w:pPr>
            <w:r>
              <w:rPr>
                <w:b w:val="0"/>
                <w:sz w:val="20"/>
              </w:rPr>
              <w:t>[ ] Joint Replacement(s)</w:t>
            </w:r>
          </w:p>
        </w:tc>
        <w:tc>
          <w:tcPr>
            <w:tcW w:type="dxa" w:w="5102"/>
          </w:tcPr>
          <w:p>
            <w:pPr>
              <w:spacing w:before="0" w:after="0" w:line="240" w:lineRule="auto"/>
              <w:jc w:val="left"/>
            </w:pPr>
            <w:r>
              <w:rPr>
                <w:b w:val="0"/>
                <w:sz w:val="20"/>
              </w:rPr>
              <w:t>[ ] Blood Clots</w:t>
            </w:r>
          </w:p>
        </w:tc>
      </w:tr>
      <w:tr>
        <w:tc>
          <w:tcPr>
            <w:tcW w:type="dxa" w:w="5102"/>
          </w:tcPr>
          <w:p>
            <w:pPr>
              <w:spacing w:before="0" w:after="0" w:line="240" w:lineRule="auto"/>
              <w:jc w:val="left"/>
            </w:pPr>
            <w:r>
              <w:rPr>
                <w:b w:val="0"/>
                <w:sz w:val="20"/>
              </w:rPr>
              <w:t>[ ] High/Low Blood Pressure</w:t>
            </w:r>
          </w:p>
        </w:tc>
        <w:tc>
          <w:tcPr>
            <w:tcW w:type="dxa" w:w="5102"/>
          </w:tcPr>
          <w:p>
            <w:pPr>
              <w:spacing w:before="0" w:after="0" w:line="240" w:lineRule="auto"/>
              <w:jc w:val="left"/>
            </w:pPr>
            <w:r>
              <w:rPr>
                <w:b w:val="0"/>
                <w:sz w:val="20"/>
              </w:rPr>
              <w:t>[ ] Numbness</w:t>
            </w:r>
          </w:p>
        </w:tc>
      </w:tr>
      <w:tr>
        <w:tc>
          <w:tcPr>
            <w:tcW w:type="dxa" w:w="5102"/>
          </w:tcPr>
          <w:p>
            <w:pPr>
              <w:spacing w:before="0" w:after="0" w:line="240" w:lineRule="auto"/>
              <w:jc w:val="left"/>
            </w:pPr>
            <w:r>
              <w:rPr>
                <w:b w:val="0"/>
                <w:sz w:val="20"/>
              </w:rPr>
              <w:t>[ ] Neuropathy</w:t>
            </w:r>
          </w:p>
        </w:tc>
        <w:tc>
          <w:tcPr>
            <w:tcW w:type="dxa" w:w="5102"/>
          </w:tcPr>
          <w:p>
            <w:pPr>
              <w:spacing w:before="0" w:after="0" w:line="240" w:lineRule="auto"/>
              <w:jc w:val="left"/>
            </w:pPr>
            <w:r>
              <w:rPr>
                <w:b w:val="0"/>
                <w:sz w:val="20"/>
              </w:rPr>
              <w:t>[ ] Sprains or Strains</w:t>
            </w:r>
          </w:p>
        </w:tc>
      </w:tr>
    </w:tbl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103"/>
        <w:gridCol w:w="5103"/>
      </w:tblGrid>
      <w:tr>
        <w:tc>
          <w:tcPr>
            <w:tcW w:type="dxa" w:w="5102"/>
          </w:tcPr>
          <w:p>
            <w:pPr>
              <w:spacing w:before="0" w:after="0" w:line="240" w:lineRule="auto"/>
              <w:jc w:val="left"/>
            </w:pPr>
            <w:r>
              <w:rPr>
                <w:b/>
                <w:sz w:val="20"/>
              </w:rPr>
              <w:t>If yes, how far along?</w:t>
            </w:r>
          </w:p>
        </w:tc>
        <w:tc>
          <w:tcPr>
            <w:tcW w:type="dxa" w:w="5102"/>
          </w:tcPr>
          <w:p>
            <w:pPr>
              <w:spacing w:before="0" w:after="0" w:line="240" w:lineRule="auto"/>
              <w:jc w:val="left"/>
            </w:pPr>
            <w:r>
              <w:rPr>
                <w:b w:val="0"/>
                <w:sz w:val="20"/>
              </w:rPr>
            </w:r>
          </w:p>
        </w:tc>
      </w:tr>
      <w:tr>
        <w:tc>
          <w:tcPr>
            <w:tcW w:type="dxa" w:w="5102"/>
          </w:tcPr>
          <w:p>
            <w:pPr>
              <w:spacing w:before="0" w:after="0" w:line="240" w:lineRule="auto"/>
              <w:jc w:val="left"/>
            </w:pPr>
            <w:r>
              <w:rPr>
                <w:b/>
                <w:sz w:val="20"/>
              </w:rPr>
              <w:t>Are they controlled by medication?</w:t>
            </w:r>
          </w:p>
        </w:tc>
        <w:tc>
          <w:tcPr>
            <w:tcW w:type="dxa" w:w="5102"/>
          </w:tcPr>
          <w:p>
            <w:pPr>
              <w:spacing w:before="0" w:after="0" w:line="240" w:lineRule="auto"/>
              <w:jc w:val="left"/>
            </w:pPr>
            <w:r>
              <w:rPr>
                <w:b w:val="0"/>
                <w:sz w:val="20"/>
              </w:rPr>
            </w:r>
          </w:p>
        </w:tc>
      </w:tr>
      <w:tr>
        <w:tc>
          <w:tcPr>
            <w:tcW w:type="dxa" w:w="5102"/>
          </w:tcPr>
          <w:p>
            <w:pPr>
              <w:spacing w:before="0" w:after="0" w:line="240" w:lineRule="auto"/>
              <w:jc w:val="left"/>
            </w:pPr>
            <w:r>
              <w:rPr>
                <w:b/>
                <w:sz w:val="20"/>
              </w:rPr>
              <w:t>Do you suffer from chronic pain?</w:t>
            </w:r>
          </w:p>
        </w:tc>
        <w:tc>
          <w:tcPr>
            <w:tcW w:type="dxa" w:w="5102"/>
          </w:tcPr>
          <w:p>
            <w:pPr>
              <w:spacing w:before="0" w:after="0" w:line="240" w:lineRule="auto"/>
              <w:jc w:val="left"/>
            </w:pPr>
            <w:r>
              <w:rPr>
                <w:b w:val="0"/>
                <w:sz w:val="20"/>
              </w:rPr>
              <w:t>Yes [ ]   No [ ]</w:t>
            </w:r>
          </w:p>
        </w:tc>
      </w:tr>
      <w:tr>
        <w:tc>
          <w:tcPr>
            <w:tcW w:type="dxa" w:w="5102"/>
          </w:tcPr>
          <w:p>
            <w:pPr>
              <w:spacing w:before="0" w:after="0" w:line="240" w:lineRule="auto"/>
              <w:jc w:val="left"/>
            </w:pPr>
            <w:r>
              <w:rPr>
                <w:b/>
                <w:sz w:val="20"/>
              </w:rPr>
              <w:t>If yes, please explain</w:t>
            </w:r>
          </w:p>
        </w:tc>
        <w:tc>
          <w:tcPr>
            <w:tcW w:type="dxa" w:w="5102"/>
          </w:tcPr>
          <w:p>
            <w:pPr>
              <w:spacing w:before="0" w:after="0" w:line="240" w:lineRule="auto"/>
              <w:jc w:val="left"/>
            </w:pPr>
            <w:r>
              <w:rPr>
                <w:b w:val="0"/>
                <w:sz w:val="20"/>
              </w:rPr>
            </w:r>
          </w:p>
        </w:tc>
      </w:tr>
      <w:tr>
        <w:tc>
          <w:tcPr>
            <w:tcW w:type="dxa" w:w="5102"/>
          </w:tcPr>
          <w:p>
            <w:pPr>
              <w:spacing w:before="0" w:after="0" w:line="240" w:lineRule="auto"/>
              <w:jc w:val="left"/>
            </w:pPr>
            <w:r>
              <w:rPr>
                <w:b/>
                <w:sz w:val="20"/>
              </w:rPr>
              <w:t>Have you had any recent surgeries?</w:t>
            </w:r>
          </w:p>
        </w:tc>
        <w:tc>
          <w:tcPr>
            <w:tcW w:type="dxa" w:w="5102"/>
          </w:tcPr>
          <w:p>
            <w:pPr>
              <w:spacing w:before="0" w:after="0" w:line="240" w:lineRule="auto"/>
              <w:jc w:val="left"/>
            </w:pPr>
            <w:r>
              <w:rPr>
                <w:b w:val="0"/>
                <w:sz w:val="20"/>
              </w:rPr>
              <w:t>Yes [ ]   No [ ]</w:t>
            </w:r>
          </w:p>
        </w:tc>
      </w:tr>
      <w:tr>
        <w:tc>
          <w:tcPr>
            <w:tcW w:type="dxa" w:w="5102"/>
          </w:tcPr>
          <w:p>
            <w:pPr>
              <w:spacing w:before="0" w:after="0" w:line="240" w:lineRule="auto"/>
              <w:jc w:val="left"/>
            </w:pPr>
            <w:r>
              <w:rPr>
                <w:b/>
                <w:sz w:val="20"/>
              </w:rPr>
              <w:t>If yes, please list</w:t>
            </w:r>
          </w:p>
        </w:tc>
        <w:tc>
          <w:tcPr>
            <w:tcW w:type="dxa" w:w="5102"/>
          </w:tcPr>
          <w:p>
            <w:pPr>
              <w:spacing w:before="0" w:after="0" w:line="240" w:lineRule="auto"/>
              <w:jc w:val="left"/>
            </w:pPr>
            <w:r>
              <w:rPr>
                <w:b w:val="0"/>
                <w:sz w:val="20"/>
              </w:rPr>
            </w:r>
          </w:p>
        </w:tc>
      </w:tr>
    </w:tbl>
    <w:p>
      <w:pPr>
        <w:spacing w:before="40" w:after="40"/>
      </w:pP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0206"/>
      </w:tblGrid>
      <w:tr>
        <w:tc>
          <w:tcPr>
            <w:tcW w:type="dxa" w:w="10206"/>
            <w:shd w:val="clear" w:color="auto" w:fill="EDEDED"/>
          </w:tcPr>
          <w:p>
            <w:pPr>
              <w:spacing w:before="0" w:after="0" w:line="240" w:lineRule="auto"/>
              <w:jc w:val="left"/>
            </w:pPr>
            <w:r>
              <w:rPr>
                <w:b/>
                <w:sz w:val="20"/>
              </w:rPr>
              <w:t>MASSAGE INFORMATION</w:t>
            </w:r>
          </w:p>
        </w:tc>
      </w:tr>
    </w:tbl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103"/>
        <w:gridCol w:w="5103"/>
      </w:tblGrid>
      <w:tr>
        <w:tc>
          <w:tcPr>
            <w:tcW w:type="dxa" w:w="5102"/>
          </w:tcPr>
          <w:p>
            <w:pPr>
              <w:spacing w:before="0" w:after="0" w:line="240" w:lineRule="auto"/>
              <w:jc w:val="left"/>
            </w:pPr>
            <w:r>
              <w:rPr>
                <w:b/>
                <w:sz w:val="20"/>
              </w:rPr>
              <w:t>Have you had a professional massage before?</w:t>
            </w:r>
          </w:p>
        </w:tc>
        <w:tc>
          <w:tcPr>
            <w:tcW w:type="dxa" w:w="5102"/>
          </w:tcPr>
          <w:p>
            <w:pPr>
              <w:spacing w:before="0" w:after="0" w:line="240" w:lineRule="auto"/>
              <w:jc w:val="left"/>
            </w:pPr>
            <w:r>
              <w:rPr>
                <w:b w:val="0"/>
                <w:sz w:val="20"/>
              </w:rPr>
              <w:t>Yes [ ]   No [ ]</w:t>
            </w:r>
          </w:p>
        </w:tc>
      </w:tr>
      <w:tr>
        <w:tc>
          <w:tcPr>
            <w:tcW w:type="dxa" w:w="5102"/>
          </w:tcPr>
          <w:p>
            <w:pPr>
              <w:spacing w:before="0" w:after="0" w:line="240" w:lineRule="auto"/>
              <w:jc w:val="left"/>
            </w:pPr>
            <w:r>
              <w:rPr>
                <w:b/>
                <w:sz w:val="20"/>
              </w:rPr>
              <w:t>How long ago?</w:t>
            </w:r>
          </w:p>
        </w:tc>
        <w:tc>
          <w:tcPr>
            <w:tcW w:type="dxa" w:w="5102"/>
          </w:tcPr>
          <w:p>
            <w:pPr>
              <w:spacing w:before="0" w:after="0" w:line="240" w:lineRule="auto"/>
              <w:jc w:val="left"/>
            </w:pPr>
            <w:r>
              <w:rPr>
                <w:b w:val="0"/>
                <w:sz w:val="20"/>
              </w:rPr>
            </w:r>
          </w:p>
        </w:tc>
      </w:tr>
      <w:tr>
        <w:tc>
          <w:tcPr>
            <w:tcW w:type="dxa" w:w="5102"/>
          </w:tcPr>
          <w:p>
            <w:pPr>
              <w:spacing w:before="0" w:after="0" w:line="240" w:lineRule="auto"/>
              <w:jc w:val="left"/>
            </w:pPr>
            <w:r>
              <w:rPr>
                <w:b/>
                <w:sz w:val="20"/>
              </w:rPr>
              <w:t>Do you have any allergies or sensitivities?</w:t>
            </w:r>
          </w:p>
        </w:tc>
        <w:tc>
          <w:tcPr>
            <w:tcW w:type="dxa" w:w="5102"/>
          </w:tcPr>
          <w:p>
            <w:pPr>
              <w:spacing w:before="0" w:after="0" w:line="240" w:lineRule="auto"/>
              <w:jc w:val="left"/>
            </w:pPr>
            <w:r>
              <w:rPr>
                <w:b w:val="0"/>
                <w:sz w:val="20"/>
              </w:rPr>
              <w:t>Yes [ ]   No [ ]</w:t>
            </w:r>
          </w:p>
        </w:tc>
      </w:tr>
      <w:tr>
        <w:tc>
          <w:tcPr>
            <w:tcW w:type="dxa" w:w="5102"/>
          </w:tcPr>
          <w:p>
            <w:pPr>
              <w:spacing w:before="0" w:after="0" w:line="240" w:lineRule="auto"/>
              <w:jc w:val="left"/>
            </w:pPr>
            <w:r>
              <w:rPr>
                <w:b/>
                <w:sz w:val="20"/>
              </w:rPr>
              <w:t>Please explain</w:t>
            </w:r>
          </w:p>
        </w:tc>
        <w:tc>
          <w:tcPr>
            <w:tcW w:type="dxa" w:w="5102"/>
          </w:tcPr>
          <w:p>
            <w:pPr>
              <w:spacing w:before="0" w:after="0" w:line="240" w:lineRule="auto"/>
              <w:jc w:val="left"/>
            </w:pPr>
            <w:r>
              <w:rPr>
                <w:b w:val="0"/>
                <w:sz w:val="20"/>
              </w:rPr>
            </w:r>
          </w:p>
        </w:tc>
      </w:tr>
      <w:tr>
        <w:tc>
          <w:tcPr>
            <w:tcW w:type="dxa" w:w="5102"/>
          </w:tcPr>
          <w:p>
            <w:pPr>
              <w:spacing w:before="0" w:after="0" w:line="240" w:lineRule="auto"/>
              <w:jc w:val="left"/>
            </w:pPr>
            <w:r>
              <w:rPr>
                <w:b/>
                <w:sz w:val="20"/>
              </w:rPr>
              <w:t>Are there any areas you do not want massaged?</w:t>
            </w:r>
          </w:p>
        </w:tc>
        <w:tc>
          <w:tcPr>
            <w:tcW w:type="dxa" w:w="5102"/>
          </w:tcPr>
          <w:p>
            <w:pPr>
              <w:spacing w:before="0" w:after="0" w:line="240" w:lineRule="auto"/>
              <w:jc w:val="left"/>
            </w:pPr>
            <w:r>
              <w:rPr>
                <w:b w:val="0"/>
                <w:sz w:val="20"/>
              </w:rPr>
              <w:t>Yes [ ]   No [ ]</w:t>
            </w:r>
          </w:p>
        </w:tc>
      </w:tr>
      <w:tr>
        <w:tc>
          <w:tcPr>
            <w:tcW w:type="dxa" w:w="5102"/>
          </w:tcPr>
          <w:p>
            <w:pPr>
              <w:spacing w:before="0" w:after="0" w:line="240" w:lineRule="auto"/>
              <w:jc w:val="left"/>
            </w:pPr>
            <w:r>
              <w:rPr>
                <w:b/>
                <w:sz w:val="20"/>
              </w:rPr>
              <w:t>Please explain</w:t>
            </w:r>
          </w:p>
        </w:tc>
        <w:tc>
          <w:tcPr>
            <w:tcW w:type="dxa" w:w="5102"/>
          </w:tcPr>
          <w:p>
            <w:pPr>
              <w:spacing w:before="0" w:after="0" w:line="240" w:lineRule="auto"/>
              <w:jc w:val="left"/>
            </w:pPr>
            <w:r>
              <w:rPr>
                <w:b w:val="0"/>
                <w:sz w:val="20"/>
              </w:rPr>
            </w:r>
          </w:p>
        </w:tc>
      </w:tr>
    </w:tbl>
    <w:p>
      <w:pPr>
        <w:spacing w:before="40" w:after="40"/>
      </w:pP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0206"/>
      </w:tblGrid>
      <w:tr>
        <w:tc>
          <w:tcPr>
            <w:tcW w:type="dxa" w:w="10206"/>
            <w:shd w:val="clear" w:color="auto" w:fill="EDEDED"/>
          </w:tcPr>
          <w:p>
            <w:pPr>
              <w:spacing w:before="0" w:after="0" w:line="240" w:lineRule="auto"/>
              <w:jc w:val="left"/>
            </w:pPr>
            <w:r>
              <w:rPr>
                <w:b/>
                <w:sz w:val="20"/>
              </w:rPr>
              <w:t>CONSENT</w:t>
            </w:r>
          </w:p>
        </w:tc>
      </w:tr>
    </w:tbl>
    <w:p>
      <w:pPr>
        <w:spacing w:after="80"/>
      </w:pPr>
      <w:r>
        <w:t>I have completed this form to the best of my ability and knowledge and agree to inform my therapist if any of the above information changes at any time.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381"/>
          </w:tcPr>
          <w:p>
            <w:pPr>
              <w:spacing w:before="0" w:after="0" w:line="240" w:lineRule="auto"/>
              <w:jc w:val="left"/>
            </w:pPr>
            <w:r>
              <w:rPr>
                <w:b/>
                <w:sz w:val="20"/>
              </w:rPr>
              <w:t>Client signature</w:t>
            </w:r>
          </w:p>
        </w:tc>
        <w:tc>
          <w:tcPr>
            <w:tcW w:type="dxa" w:w="2721"/>
          </w:tcPr>
          <w:p>
            <w:pPr>
              <w:spacing w:before="0" w:after="0" w:line="240" w:lineRule="auto"/>
              <w:jc w:val="left"/>
            </w:pPr>
            <w:r>
              <w:rPr>
                <w:b w:val="0"/>
                <w:sz w:val="20"/>
              </w:rPr>
            </w:r>
          </w:p>
        </w:tc>
        <w:tc>
          <w:tcPr>
            <w:tcW w:type="dxa" w:w="1134"/>
          </w:tcPr>
          <w:p>
            <w:pPr>
              <w:spacing w:before="0" w:after="0" w:line="240" w:lineRule="auto"/>
              <w:jc w:val="left"/>
            </w:pPr>
            <w:r>
              <w:rPr>
                <w:b/>
                <w:sz w:val="20"/>
              </w:rPr>
              <w:t>Date</w:t>
            </w:r>
          </w:p>
        </w:tc>
        <w:tc>
          <w:tcPr>
            <w:tcW w:type="dxa" w:w="3969"/>
          </w:tcPr>
          <w:p>
            <w:pPr>
              <w:spacing w:before="0" w:after="0" w:line="240" w:lineRule="auto"/>
              <w:jc w:val="left"/>
            </w:pPr>
            <w:r>
              <w:rPr>
                <w:b w:val="0"/>
                <w:sz w:val="20"/>
              </w:rPr>
            </w:r>
          </w:p>
        </w:tc>
      </w:tr>
      <w:tr>
        <w:tc>
          <w:tcPr>
            <w:tcW w:type="dxa" w:w="2381"/>
          </w:tcPr>
          <w:p>
            <w:pPr>
              <w:spacing w:before="0" w:after="0" w:line="240" w:lineRule="auto"/>
              <w:jc w:val="left"/>
            </w:pPr>
            <w:r>
              <w:rPr>
                <w:b/>
                <w:sz w:val="20"/>
              </w:rPr>
              <w:t>Therapist signature</w:t>
            </w:r>
          </w:p>
        </w:tc>
        <w:tc>
          <w:tcPr>
            <w:tcW w:type="dxa" w:w="2721"/>
          </w:tcPr>
          <w:p>
            <w:pPr>
              <w:spacing w:before="0" w:after="0" w:line="240" w:lineRule="auto"/>
              <w:jc w:val="left"/>
            </w:pPr>
            <w:r>
              <w:rPr>
                <w:b w:val="0"/>
                <w:sz w:val="20"/>
              </w:rPr>
            </w:r>
          </w:p>
        </w:tc>
        <w:tc>
          <w:tcPr>
            <w:tcW w:type="dxa" w:w="1134"/>
          </w:tcPr>
          <w:p>
            <w:pPr>
              <w:spacing w:before="0" w:after="0" w:line="240" w:lineRule="auto"/>
              <w:jc w:val="left"/>
            </w:pPr>
            <w:r>
              <w:rPr>
                <w:b/>
                <w:sz w:val="20"/>
              </w:rPr>
              <w:t>Date</w:t>
            </w:r>
          </w:p>
        </w:tc>
        <w:tc>
          <w:tcPr>
            <w:tcW w:type="dxa" w:w="3969"/>
          </w:tcPr>
          <w:p>
            <w:pPr>
              <w:spacing w:before="0" w:after="0" w:line="240" w:lineRule="auto"/>
              <w:jc w:val="left"/>
            </w:pPr>
            <w:r>
              <w:rPr>
                <w:b w:val="0"/>
                <w:sz w:val="20"/>
              </w:rPr>
            </w:r>
          </w:p>
        </w:tc>
      </w:tr>
    </w:tbl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103"/>
        <w:gridCol w:w="5103"/>
      </w:tblGrid>
      <w:tr>
        <w:tc>
          <w:tcPr>
            <w:tcW w:type="dxa" w:w="4082"/>
          </w:tcPr>
          <w:p>
            <w:pPr>
              <w:spacing w:before="0" w:after="0" w:line="240" w:lineRule="auto"/>
              <w:jc w:val="left"/>
            </w:pPr>
            <w:r>
              <w:rPr>
                <w:b/>
                <w:sz w:val="20"/>
              </w:rPr>
              <w:t>Submission timestamp (for digital copy)</w:t>
            </w:r>
          </w:p>
        </w:tc>
        <w:tc>
          <w:tcPr>
            <w:tcW w:type="dxa" w:w="6123"/>
          </w:tcPr>
          <w:p>
            <w:pPr>
              <w:spacing w:before="0" w:after="0" w:line="240" w:lineRule="auto"/>
              <w:jc w:val="left"/>
            </w:pPr>
            <w:r>
              <w:rPr>
                <w:b w:val="0"/>
                <w:sz w:val="20"/>
              </w:rPr>
            </w:r>
          </w:p>
        </w:tc>
      </w:tr>
    </w:tbl>
    <w:sectPr w:rsidR="00FC693F" w:rsidRPr="0006063C" w:rsidSect="00034616">
      <w:pgSz w:w="11906" w:h="16838"/>
      <w:pgMar w:top="680" w:right="850" w:bottom="68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